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Дело № 05-112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/1302/2025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Яр, Сургутский район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03.07</w:t>
      </w:r>
      <w:r>
        <w:rPr>
          <w:rFonts w:ascii="Times New Roman" w:eastAsia="Times New Roman" w:hAnsi="Times New Roman" w:cs="Times New Roman"/>
          <w:sz w:val="26"/>
          <w:szCs w:val="26"/>
        </w:rPr>
        <w:t>.2025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ул. Совхозная, 3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 Сургутского судебного района Ханты-Мансийского автономного округа – Югры Галбарцева И.А., 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Ганиева Василия Александровича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20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26rplc-8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left="34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вступившему в законную силу постановлению №188105862</w:t>
      </w:r>
      <w:r>
        <w:rPr>
          <w:rFonts w:ascii="Times New Roman" w:eastAsia="Times New Roman" w:hAnsi="Times New Roman" w:cs="Times New Roman"/>
          <w:sz w:val="26"/>
          <w:szCs w:val="26"/>
        </w:rPr>
        <w:t>502</w:t>
      </w:r>
      <w:r>
        <w:rPr>
          <w:rFonts w:ascii="Times New Roman" w:eastAsia="Times New Roman" w:hAnsi="Times New Roman" w:cs="Times New Roman"/>
          <w:sz w:val="26"/>
          <w:szCs w:val="26"/>
        </w:rPr>
        <w:t>18004731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8.0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.2025г</w:t>
      </w:r>
      <w:r>
        <w:rPr>
          <w:rFonts w:ascii="Times New Roman" w:eastAsia="Times New Roman" w:hAnsi="Times New Roman" w:cs="Times New Roman"/>
          <w:sz w:val="26"/>
          <w:szCs w:val="26"/>
        </w:rPr>
        <w:t>. по делу об административном пра</w:t>
      </w:r>
      <w:r>
        <w:rPr>
          <w:rFonts w:ascii="Times New Roman" w:eastAsia="Times New Roman" w:hAnsi="Times New Roman" w:cs="Times New Roman"/>
          <w:sz w:val="26"/>
          <w:szCs w:val="26"/>
        </w:rPr>
        <w:t>вонарушении, предусмотренном ч.2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ст.12.9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>Ганиеву В.А.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назначено нак</w:t>
      </w:r>
      <w:r>
        <w:rPr>
          <w:rFonts w:ascii="Times New Roman" w:eastAsia="Times New Roman" w:hAnsi="Times New Roman" w:cs="Times New Roman"/>
          <w:sz w:val="26"/>
          <w:szCs w:val="26"/>
        </w:rPr>
        <w:t>азание в виде штрафа в размере 750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рублей. В установленный ст.32.2 КоАП РФ срок </w:t>
      </w:r>
      <w:r>
        <w:rPr>
          <w:rFonts w:ascii="Times New Roman" w:eastAsia="Times New Roman" w:hAnsi="Times New Roman" w:cs="Times New Roman"/>
          <w:sz w:val="26"/>
          <w:szCs w:val="26"/>
        </w:rPr>
        <w:t>Ганиев В.А.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вышеуказанный штраф не уплатил, в связи с чем, в отношении последне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составлен протокол о совершении им административного правонарушения, предусмотренного ч. 1 ст. 20.25 КоАП РФ.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Ганиев В.А., извещенный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времени и месте рассмотрения дела, в судебное заседание не явил</w:t>
      </w:r>
      <w:r>
        <w:rPr>
          <w:rFonts w:ascii="Times New Roman" w:eastAsia="Times New Roman" w:hAnsi="Times New Roman" w:cs="Times New Roman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sz w:val="26"/>
          <w:szCs w:val="26"/>
        </w:rPr>
        <w:t>, ходатайств об отложении дела не заявлял, 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явка не была признана судом обязательной. 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6"/>
          <w:szCs w:val="26"/>
        </w:rPr>
        <w:t>Ганиева В.А.</w:t>
      </w:r>
      <w:r>
        <w:rPr>
          <w:rFonts w:ascii="Times New Roman" w:eastAsia="Times New Roman" w:hAnsi="Times New Roman" w:cs="Times New Roman"/>
          <w:sz w:val="26"/>
          <w:szCs w:val="26"/>
        </w:rPr>
        <w:t>, по имеющимся в деле материалам.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Положениями ч.1 ст. 20.25 КоАП РФ установлена административная ответственность за неуплату административного штрафа в срок, предусмотренный настоящим Кодексом.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</w:t>
      </w:r>
      <w:r>
        <w:rPr>
          <w:rFonts w:ascii="Times New Roman" w:eastAsia="Times New Roman" w:hAnsi="Times New Roman" w:cs="Times New Roman"/>
          <w:sz w:val="26"/>
          <w:szCs w:val="26"/>
        </w:rPr>
        <w:t>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Ганиев В.А.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об административном правонарушении, предусмотренном ч.1 ст.20.25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Ганиева В.А.</w:t>
      </w:r>
      <w:r>
        <w:rPr>
          <w:rFonts w:ascii="Times New Roman" w:eastAsia="Times New Roman" w:hAnsi="Times New Roman" w:cs="Times New Roman"/>
          <w:sz w:val="26"/>
          <w:szCs w:val="26"/>
        </w:rPr>
        <w:t>; постановлением по делу об административном пра</w:t>
      </w:r>
      <w:r>
        <w:rPr>
          <w:rFonts w:ascii="Times New Roman" w:eastAsia="Times New Roman" w:hAnsi="Times New Roman" w:cs="Times New Roman"/>
          <w:sz w:val="26"/>
          <w:szCs w:val="26"/>
        </w:rPr>
        <w:t>вонарушении, предусмотренном ч.2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ст.12.9 КоАП РФ, сведениями из информационной базы данных органов полиции и другими материалами.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6"/>
          <w:szCs w:val="26"/>
        </w:rPr>
        <w:t>Ганиев В.А.</w:t>
      </w:r>
      <w:r>
        <w:rPr>
          <w:rFonts w:ascii="Times New Roman" w:eastAsia="Times New Roman" w:hAnsi="Times New Roman" w:cs="Times New Roman"/>
          <w:sz w:val="26"/>
          <w:szCs w:val="26"/>
        </w:rPr>
        <w:t>, при указанных выше обстоятельствах не уплатив административный штраф в срок, установленный частью 1 статьи 32.2 КоАП РФ, нарушил данную административную правовую норму и совершил административное правонарушение, предусмотренное частью 1 статьи 20.25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Деяние </w:t>
      </w:r>
      <w:r>
        <w:rPr>
          <w:rFonts w:ascii="Times New Roman" w:eastAsia="Times New Roman" w:hAnsi="Times New Roman" w:cs="Times New Roman"/>
          <w:sz w:val="26"/>
          <w:szCs w:val="26"/>
        </w:rPr>
        <w:t>Ганиева В.А.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Назначая </w:t>
      </w:r>
      <w:r>
        <w:rPr>
          <w:rFonts w:ascii="Times New Roman" w:eastAsia="Times New Roman" w:hAnsi="Times New Roman" w:cs="Times New Roman"/>
          <w:sz w:val="26"/>
          <w:szCs w:val="26"/>
        </w:rPr>
        <w:t>Ганиеву В.А.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 в судебном заседании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Ганиева В.А.</w:t>
      </w:r>
      <w:r>
        <w:rPr>
          <w:rFonts w:ascii="Times New Roman" w:eastAsia="Times New Roman" w:hAnsi="Times New Roman" w:cs="Times New Roman"/>
          <w:sz w:val="26"/>
          <w:szCs w:val="26"/>
        </w:rPr>
        <w:t>, обстоятельства совершения административного правонарушения, наличие смягчающих и отягчающих административную ответственность обстоятельств, характер совершённого административного правонарушения.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Судья считает необходимым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Ганиеву В.А.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29.9-29.11 КоАП РФ, судья</w:t>
      </w: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Ганиева Василия Александровича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00 руб. 00 коп.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округа-Югры), УИН </w:t>
      </w:r>
      <w:r>
        <w:rPr>
          <w:rFonts w:ascii="Times New Roman" w:eastAsia="Times New Roman" w:hAnsi="Times New Roman" w:cs="Times New Roman"/>
          <w:sz w:val="26"/>
          <w:szCs w:val="26"/>
        </w:rPr>
        <w:t>0412365400135011222520188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обжаловано в Сургутский районный суд Ханты-Мансийского автономного округа – Югры путем подачи жалобы через мирового судью судебного участка № 2 Сургутского района Ханты-Мансийского автономного округа –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И.А. Галбарцева</w:t>
      </w: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rPr>
        <w:sz w:val="22"/>
        <w:szCs w:val="2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085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684"/>
      <w:gridCol w:w="1543"/>
    </w:tblGrid>
    <w:tr>
      <w:tblPrEx>
        <w:tblInd w:w="1085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  <w:t>http://192.168.52.68/xlp1/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  <w:t>069de058-4b46-44a4-a14f-4ad8a3864cc7</w:t>
          </w:r>
        </w:p>
      </w:tc>
    </w:tr>
  </w:tbl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20rplc-7">
    <w:name w:val="cat-PassportData grp-20 rplc-7"/>
    <w:basedOn w:val="DefaultParagraphFont"/>
  </w:style>
  <w:style w:type="character" w:customStyle="1" w:styleId="cat-UserDefinedgrp-26rplc-8">
    <w:name w:val="cat-UserDefined grp-26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